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A4760" w14:textId="77777777" w:rsidR="00167852" w:rsidRDefault="00531D2E">
      <w:pPr>
        <w:pStyle w:val="Titre"/>
      </w:pPr>
      <w:r>
        <w:t>Modèle de lettre de départ à la retraite</w:t>
      </w:r>
    </w:p>
    <w:p w14:paraId="5751228A" w14:textId="77777777" w:rsidR="00167852" w:rsidRDefault="00531D2E">
      <w:r>
        <w:t>Ce modèle est conforme aux recommandations du site Service Public.</w:t>
      </w:r>
      <w:r>
        <w:br/>
      </w:r>
    </w:p>
    <w:p w14:paraId="5EA6DAED" w14:textId="77777777" w:rsidR="00167852" w:rsidRDefault="00531D2E">
      <w:r>
        <w:t>[Prénom Nom]</w:t>
      </w:r>
      <w:r>
        <w:br/>
        <w:t>[Adresse]</w:t>
      </w:r>
      <w:r>
        <w:br/>
        <w:t>[Code postal] [Ville]</w:t>
      </w:r>
      <w:r>
        <w:br/>
      </w:r>
      <w:r>
        <w:br/>
        <w:t>[Nom de l’entreprise]</w:t>
      </w:r>
      <w:r>
        <w:br/>
      </w:r>
      <w:r>
        <w:t>À l’attention de [Nom du destinataire / Responsable RH]</w:t>
      </w:r>
      <w:r>
        <w:br/>
        <w:t>[Adresse de l’entreprise]</w:t>
      </w:r>
      <w:r>
        <w:br/>
        <w:t>[Code postal] [Ville]</w:t>
      </w:r>
      <w:r>
        <w:br/>
      </w:r>
      <w:r>
        <w:br/>
        <w:t>Le [Date]</w:t>
      </w:r>
      <w:r>
        <w:br/>
      </w:r>
      <w:r>
        <w:br/>
        <w:t>Objet : Notification de départ à la retraite</w:t>
      </w:r>
      <w:r>
        <w:br/>
      </w:r>
      <w:r>
        <w:br/>
        <w:t>Madame, Monsieur,</w:t>
      </w:r>
      <w:r>
        <w:br/>
      </w:r>
      <w:r>
        <w:br/>
        <w:t>Par la présente, je vous informe de ma décision de faire valoir mes droits à la retraite.</w:t>
      </w:r>
      <w:r>
        <w:br/>
      </w:r>
      <w:r>
        <w:br/>
        <w:t>Conformément à la durée de préavis de [Durée du préavis, ex. : 2 mois] prévue par mon contrat de travail et la convention collective applicable au sein de [Nom de l’entreprise], mon départ sera effectif à compter du [Date souhaitée de dépar</w:t>
      </w:r>
      <w:r>
        <w:t>t].</w:t>
      </w:r>
      <w:r>
        <w:br/>
      </w:r>
      <w:r>
        <w:br/>
        <w:t>Je vous prie d’agréer, Madame, Monsieur, l’expression de mes salutations distinguées.</w:t>
      </w:r>
      <w:r>
        <w:br/>
      </w:r>
      <w:r>
        <w:br/>
        <w:t>[Signature]</w:t>
      </w:r>
      <w:r>
        <w:br/>
      </w:r>
      <w:r>
        <w:br/>
        <w:t>[Prénom Nom]</w:t>
      </w:r>
      <w:r>
        <w:br/>
      </w:r>
    </w:p>
    <w:sectPr w:rsidR="0016785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56066477">
    <w:abstractNumId w:val="8"/>
  </w:num>
  <w:num w:numId="2" w16cid:durableId="116534361">
    <w:abstractNumId w:val="6"/>
  </w:num>
  <w:num w:numId="3" w16cid:durableId="975524941">
    <w:abstractNumId w:val="5"/>
  </w:num>
  <w:num w:numId="4" w16cid:durableId="1586382995">
    <w:abstractNumId w:val="4"/>
  </w:num>
  <w:num w:numId="5" w16cid:durableId="2041932572">
    <w:abstractNumId w:val="7"/>
  </w:num>
  <w:num w:numId="6" w16cid:durableId="548419126">
    <w:abstractNumId w:val="3"/>
  </w:num>
  <w:num w:numId="7" w16cid:durableId="2029944567">
    <w:abstractNumId w:val="2"/>
  </w:num>
  <w:num w:numId="8" w16cid:durableId="1538813098">
    <w:abstractNumId w:val="1"/>
  </w:num>
  <w:num w:numId="9" w16cid:durableId="3597463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67852"/>
    <w:rsid w:val="0029639D"/>
    <w:rsid w:val="00326F90"/>
    <w:rsid w:val="00531D2E"/>
    <w:rsid w:val="007A3645"/>
    <w:rsid w:val="00AA1D8D"/>
    <w:rsid w:val="00B47730"/>
    <w:rsid w:val="00CB0664"/>
    <w:rsid w:val="00DF4FA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0EE54C"/>
  <w14:defaultImageDpi w14:val="300"/>
  <w15:docId w15:val="{528A76A7-AC6E-4291-AA91-902F4C656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678</Characters>
  <Application>Microsoft Office Word</Application>
  <DocSecurity>0</DocSecurity>
  <Lines>17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Eric Michel</cp:lastModifiedBy>
  <cp:revision>2</cp:revision>
  <dcterms:created xsi:type="dcterms:W3CDTF">2026-03-17T17:41:00Z</dcterms:created>
  <dcterms:modified xsi:type="dcterms:W3CDTF">2026-03-17T17:41:00Z</dcterms:modified>
  <cp:category/>
</cp:coreProperties>
</file>